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B9E5" w14:textId="3264E205" w:rsidR="00702265" w:rsidRDefault="00780C8D">
      <w:pPr>
        <w:pStyle w:val="Heading1"/>
      </w:pPr>
      <w:r>
        <w:t xml:space="preserve"> </w:t>
      </w:r>
      <w:r w:rsidR="00000000">
        <w:t xml:space="preserve">Red Espresso® </w:t>
      </w:r>
      <w:proofErr w:type="spellStart"/>
      <w:r w:rsidR="00000000">
        <w:t>Rezepte</w:t>
      </w:r>
      <w:proofErr w:type="spellEnd"/>
    </w:p>
    <w:p w14:paraId="4B4E42F5" w14:textId="77777777" w:rsidR="00702265" w:rsidRDefault="00000000">
      <w:pPr>
        <w:pStyle w:val="Heading2"/>
      </w:pPr>
      <w:r>
        <w:t>Rooibos Red Americano</w:t>
      </w:r>
    </w:p>
    <w:p w14:paraId="146B96C2" w14:textId="77777777" w:rsidR="00702265" w:rsidRDefault="00000000">
      <w:r>
        <w:t>Nicht deine gewöhnliche Tasse Tee. Kräftig, vollmundig und natürlich koffeinfrei.</w:t>
      </w:r>
      <w:r>
        <w:br/>
      </w:r>
      <w:r>
        <w:br/>
        <w:t>Zutaten</w:t>
      </w:r>
      <w:r>
        <w:br/>
        <w:t>- red espresso® Rooibos</w:t>
      </w:r>
      <w:r>
        <w:br/>
        <w:t>- Milch / Honig / Zitrone (optional)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Mit heißem Wasser aufgießen.</w:t>
      </w:r>
      <w:r>
        <w:br/>
        <w:t>3. Nach Wunsch Milch oder Zitrone hinzufügen.</w:t>
      </w:r>
      <w:r>
        <w:br/>
      </w:r>
      <w:r>
        <w:br/>
        <w:t>Tipp: Verfeinere ihn mit Vanille-, Karamell-, Ingwer- oder deinem Lieblingssirup.</w:t>
      </w:r>
    </w:p>
    <w:p w14:paraId="7E835D93" w14:textId="77777777" w:rsidR="00702265" w:rsidRDefault="00000000">
      <w:pPr>
        <w:pStyle w:val="Heading2"/>
      </w:pPr>
      <w:r>
        <w:t>Red Dragon</w:t>
      </w:r>
    </w:p>
    <w:p w14:paraId="10A9CD16" w14:textId="77777777" w:rsidR="00702265" w:rsidRDefault="00000000">
      <w:r>
        <w:t>Mix dir etwas Besonderes – einer unserer exotischen Rooibos-inspirierten Cocktails. Geschüttelt oder gerührt – einfach gefährlich gut!</w:t>
      </w:r>
      <w:r>
        <w:br/>
      </w:r>
      <w:r>
        <w:br/>
        <w:t>Zutaten</w:t>
      </w:r>
      <w:r>
        <w:br/>
        <w:t>- red espresso® Rooibos</w:t>
      </w:r>
      <w:r>
        <w:br/>
        <w:t>- Canton Ginger Liqueur</w:t>
      </w:r>
      <w:r>
        <w:br/>
        <w:t>- Eis</w:t>
      </w:r>
      <w:r>
        <w:br/>
        <w:t>- Limette</w:t>
      </w:r>
      <w:r>
        <w:br/>
        <w:t>- Honig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Gib in einen Cocktailshaker:</w:t>
      </w:r>
      <w:r>
        <w:br/>
        <w:t xml:space="preserve">   - red espresso® Rooibos</w:t>
      </w:r>
      <w:r>
        <w:br/>
        <w:t xml:space="preserve">   - Eis</w:t>
      </w:r>
      <w:r>
        <w:br/>
        <w:t xml:space="preserve">   - Honig</w:t>
      </w:r>
      <w:r>
        <w:br/>
        <w:t xml:space="preserve">   - 2 Shots Canton Ginger Liqueur</w:t>
      </w:r>
      <w:r>
        <w:br/>
        <w:t xml:space="preserve">   - einen Spritzer frische Limette</w:t>
      </w:r>
      <w:r>
        <w:br/>
        <w:t>3. Schütteln, abseihen und in einem gekühlten Martiniglas servieren.</w:t>
      </w:r>
    </w:p>
    <w:p w14:paraId="5D2D820F" w14:textId="77777777" w:rsidR="00702265" w:rsidRDefault="00000000">
      <w:pPr>
        <w:pStyle w:val="Heading2"/>
      </w:pPr>
      <w:r>
        <w:t>Rooibos Red Espresso®</w:t>
      </w:r>
    </w:p>
    <w:p w14:paraId="35E354B6" w14:textId="77777777" w:rsidR="00702265" w:rsidRDefault="00000000">
      <w:r>
        <w:t>Der weltweit erste natürlich koffeinfreie Rooibos-Espresso. Kräftig im Geschmack, mit goldener Crema – die perfekte Kaffeealternative für alle, die Koffein reduzieren oder gesünder leben möchten.</w:t>
      </w:r>
      <w:r>
        <w:br/>
      </w:r>
      <w:r>
        <w:br/>
      </w:r>
      <w:r>
        <w:lastRenderedPageBreak/>
        <w:t>Zutaten</w:t>
      </w:r>
      <w:r>
        <w:br/>
        <w:t>- red espresso® Rooibos</w:t>
      </w:r>
      <w:r>
        <w:br/>
        <w:t>- Honig nach Geschmack (optional)</w:t>
      </w:r>
      <w:r>
        <w:br/>
      </w:r>
      <w:r>
        <w:br/>
        <w:t>Zubereitung</w:t>
      </w:r>
      <w:r>
        <w:br/>
        <w:t>- Bereite red espresso® Rooibos – wie Kaffee – mit deiner Kaffeemaschine zu.</w:t>
      </w:r>
    </w:p>
    <w:p w14:paraId="6D35AD18" w14:textId="77777777" w:rsidR="00702265" w:rsidRDefault="00000000">
      <w:pPr>
        <w:pStyle w:val="Heading2"/>
      </w:pPr>
      <w:r>
        <w:t>Rooibos Red Cappuccino®</w:t>
      </w:r>
    </w:p>
    <w:p w14:paraId="3F3E6FE6" w14:textId="77777777" w:rsidR="00702265" w:rsidRDefault="00000000">
      <w:r>
        <w:t>Bereite unseren berühmten red cappuccino® zu und genieße eine natürlich koffeinfreie Kaffeealternative – voller Geschmack und gesundheitlicher Vorteile.</w:t>
      </w:r>
      <w:r>
        <w:br/>
      </w:r>
      <w:r>
        <w:br/>
        <w:t>Zutaten</w:t>
      </w:r>
      <w:r>
        <w:br/>
        <w:t>- red espresso® Rooibos</w:t>
      </w:r>
      <w:r>
        <w:br/>
        <w:t>- Milch nach Wahl (köstlich mit Kuhmilch oder pflanzlichen Alternativen)</w:t>
      </w:r>
      <w:r>
        <w:br/>
        <w:t>- Zimt</w:t>
      </w:r>
      <w:r>
        <w:br/>
        <w:t>- Honig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Füge gleiche Teile erhitzte und geschäumte Milch hinzu.</w:t>
      </w:r>
      <w:r>
        <w:br/>
        <w:t>3. Nach Wunsch mit Honig und Zimt verfeinern.</w:t>
      </w:r>
    </w:p>
    <w:p w14:paraId="59579FE6" w14:textId="77777777" w:rsidR="00702265" w:rsidRDefault="00000000">
      <w:pPr>
        <w:pStyle w:val="Heading2"/>
      </w:pPr>
      <w:r>
        <w:t>Rooibos Chai Red Latte®</w:t>
      </w:r>
    </w:p>
    <w:p w14:paraId="119E1020" w14:textId="77777777" w:rsidR="00702265" w:rsidRDefault="00000000">
      <w:r>
        <w:t>Dein Lieblings-Chai – nur gesünder. Natürlich koffeinfrei und reich an Antioxidantien – unser preisgekrönter Rooibos verleiht dem klassischen Chai Latte Gesundheit, Spaß und Geschmack.</w:t>
      </w:r>
      <w:r>
        <w:br/>
      </w:r>
      <w:r>
        <w:br/>
        <w:t>Zutaten</w:t>
      </w:r>
      <w:r>
        <w:br/>
        <w:t>- red espresso® Rooibos</w:t>
      </w:r>
      <w:r>
        <w:br/>
        <w:t>- Milch (auch lecker mit Mandel-, Reis-, Soja- oder Hafermilch)</w:t>
      </w:r>
      <w:r>
        <w:br/>
        <w:t>- Premium Spiced Chai Latte Pulver</w:t>
      </w:r>
      <w:r>
        <w:br/>
        <w:t>- Zimt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Gib eine Portion Chai-Pulver hinzu und rühre gut um.</w:t>
      </w:r>
      <w:r>
        <w:br/>
        <w:t>3. Milch erhitzen und aufschäumen.</w:t>
      </w:r>
      <w:r>
        <w:br/>
        <w:t>4. Milch zu der Rooibos-Chai-Mischung geben.</w:t>
      </w:r>
      <w:r>
        <w:br/>
        <w:t>5. Mit Zimt bestreuen und servieren.</w:t>
      </w:r>
    </w:p>
    <w:p w14:paraId="77DD5FBB" w14:textId="77777777" w:rsidR="00702265" w:rsidRDefault="00000000">
      <w:pPr>
        <w:pStyle w:val="Heading2"/>
      </w:pPr>
      <w:r>
        <w:t>Rooibos Red Canadiano</w:t>
      </w:r>
    </w:p>
    <w:p w14:paraId="02AE8D69" w14:textId="77777777" w:rsidR="00702265" w:rsidRDefault="00000000">
      <w:r>
        <w:t>Zutaten</w:t>
      </w:r>
      <w:r>
        <w:br/>
        <w:t>- red espresso® Rooibos</w:t>
      </w:r>
      <w:r>
        <w:br/>
        <w:t>- Zimt-Sirup</w:t>
      </w:r>
      <w:r>
        <w:br/>
      </w:r>
      <w:r>
        <w:lastRenderedPageBreak/>
        <w:t>- Heißes Wasser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Füge 1–2 Pumpstöße Zimt-Sirup hinzu und rühre um.</w:t>
      </w:r>
      <w:r>
        <w:br/>
        <w:t>3. Mit heißem Wasser aufgießen.</w:t>
      </w:r>
    </w:p>
    <w:p w14:paraId="7D73AE03" w14:textId="77777777" w:rsidR="00702265" w:rsidRDefault="00000000">
      <w:pPr>
        <w:pStyle w:val="Heading2"/>
      </w:pPr>
      <w:r>
        <w:t>Virgin Rooibos Espresso Martini</w:t>
      </w:r>
    </w:p>
    <w:p w14:paraId="59E7A420" w14:textId="77777777" w:rsidR="00702265" w:rsidRDefault="00000000">
      <w:r>
        <w:t>Zutaten</w:t>
      </w:r>
      <w:r>
        <w:br/>
        <w:t>- red espresso® Rooibos</w:t>
      </w:r>
      <w:r>
        <w:br/>
        <w:t>- Eis</w:t>
      </w:r>
      <w:r>
        <w:br/>
        <w:t>- Ahornsirup</w:t>
      </w:r>
      <w:r>
        <w:br/>
        <w:t>- Limette</w:t>
      </w:r>
      <w:r>
        <w:br/>
      </w:r>
      <w:r>
        <w:br/>
        <w:t>Zubereitung</w:t>
      </w:r>
      <w:r>
        <w:br/>
        <w:t>1. Bereite einen doppelten Shot red espresso® Rooibos (60 ml) z. B. mit der AeroPress zu.</w:t>
      </w:r>
      <w:r>
        <w:br/>
        <w:t>2. Über 3 Eiswürfel gießen.</w:t>
      </w:r>
      <w:r>
        <w:br/>
        <w:t>3. Einen Shot (30 ml) Ahornsirup und einen Spritzer Limette hinzufügen.</w:t>
      </w:r>
      <w:r>
        <w:br/>
        <w:t>4. Schütteln, bis das Eis geschmolzen ist.</w:t>
      </w:r>
      <w:r>
        <w:br/>
        <w:t>5. Eingießen und genießen.</w:t>
      </w:r>
    </w:p>
    <w:p w14:paraId="269033EC" w14:textId="77777777" w:rsidR="00702265" w:rsidRDefault="00000000">
      <w:pPr>
        <w:pStyle w:val="Heading2"/>
      </w:pPr>
      <w:r>
        <w:t>Fresh Red® Pfirsich-Eistee</w:t>
      </w:r>
    </w:p>
    <w:p w14:paraId="0524A57A" w14:textId="77777777" w:rsidR="00702265" w:rsidRDefault="00000000">
      <w:r>
        <w:t>Einfach selbstgemacht – in Minuten! Reich an Antioxidantien, stärkt das Immunsystem und ist perfekt an heißen Sommertagen.</w:t>
      </w:r>
      <w:r>
        <w:br/>
      </w:r>
      <w:r>
        <w:br/>
        <w:t>Zutaten</w:t>
      </w:r>
      <w:r>
        <w:br/>
        <w:t>- red espresso® Rooibos</w:t>
      </w:r>
      <w:r>
        <w:br/>
        <w:t>- Pfirsichsaft</w:t>
      </w:r>
      <w:r>
        <w:br/>
        <w:t>- Eis</w:t>
      </w:r>
      <w:r>
        <w:br/>
      </w:r>
      <w:r>
        <w:br/>
        <w:t>Zubereitung</w:t>
      </w:r>
      <w:r>
        <w:br/>
        <w:t>1. Bereite red espresso® Rooibos – wie Kaffee – mit deiner Kaffeemaschine zu.</w:t>
      </w:r>
      <w:r>
        <w:br/>
        <w:t>2. Ein Glas mit Eis füllen.</w:t>
      </w:r>
      <w:r>
        <w:br/>
        <w:t>3. Zu ⅔ mit Pfirsichsaft auffüllen.</w:t>
      </w:r>
      <w:r>
        <w:br/>
        <w:t>4. red espresso® Rooibos über Eis und Saft gießen.</w:t>
      </w:r>
      <w:r>
        <w:br/>
      </w:r>
      <w:r>
        <w:br/>
        <w:t>Gesund &amp; lecker: 100 % natürlich, voll mit Antioxidantien, perfekt nach dem Sport oder als Eislutscher einfrieren!</w:t>
      </w:r>
    </w:p>
    <w:p w14:paraId="69ECEA65" w14:textId="77777777" w:rsidR="00702265" w:rsidRDefault="00000000">
      <w:pPr>
        <w:pStyle w:val="Heading2"/>
      </w:pPr>
      <w:r>
        <w:t>3 Festliche Ideen mit red espresso®</w:t>
      </w:r>
    </w:p>
    <w:p w14:paraId="40E923EB" w14:textId="77777777" w:rsidR="00702265" w:rsidRDefault="00000000">
      <w:r>
        <w:t>Fresh Red® Eistee-Popsicles</w:t>
      </w:r>
      <w:r>
        <w:br/>
        <w:t>1. Bereite red espresso® Rooibos – wie Kaffee – mit der French Press zu.</w:t>
      </w:r>
      <w:r>
        <w:br/>
        <w:t>2. Beeren in Eisformen geben.</w:t>
      </w:r>
      <w:r>
        <w:br/>
        <w:t>3. Zu ⅔ mit Apfelsaft auffüllen.</w:t>
      </w:r>
      <w:r>
        <w:br/>
      </w:r>
      <w:r>
        <w:lastRenderedPageBreak/>
        <w:t>4. Mit red espresso® Rooibos aufgießen.</w:t>
      </w:r>
      <w:r>
        <w:br/>
        <w:t>5. Einfrieren und genießen.</w:t>
      </w:r>
    </w:p>
    <w:p w14:paraId="4B13D88B" w14:textId="77777777" w:rsidR="00702265" w:rsidRDefault="00000000">
      <w:pPr>
        <w:pStyle w:val="Heading2"/>
      </w:pPr>
      <w:r>
        <w:t>Passionsfrucht-Honig Red Iced Tea</w:t>
      </w:r>
    </w:p>
    <w:p w14:paraId="53673518" w14:textId="77777777" w:rsidR="00702265" w:rsidRDefault="00000000">
      <w:r>
        <w:t>Für alle, die Passionsfrucht lieben und ihr Immunsystem auf köstliche Weise stärken möchten – ein fruchtig-frischer Genuss!</w:t>
      </w:r>
      <w:r>
        <w:br/>
      </w:r>
      <w:r>
        <w:br/>
        <w:t>Für ein 240 ml Glas benötigst du:</w:t>
      </w:r>
      <w:r>
        <w:br/>
        <w:t>- 200 ml red espresso® Rooibos</w:t>
      </w:r>
      <w:r>
        <w:br/>
        <w:t>- 2 frische Passionsfrüchte</w:t>
      </w:r>
      <w:r>
        <w:br/>
        <w:t>- 30 ml Honig</w:t>
      </w:r>
      <w:r>
        <w:br/>
        <w:t>- Eis</w:t>
      </w:r>
      <w:r>
        <w:br/>
      </w:r>
      <w:r>
        <w:br/>
        <w:t>Zubereitung</w:t>
      </w:r>
      <w:r>
        <w:br/>
        <w:t>1. 3 Eiswürfel in ein Glas geben.</w:t>
      </w:r>
      <w:r>
        <w:br/>
        <w:t>2. Bereite red espresso® Rooibos – wie Kaffee – zu.</w:t>
      </w:r>
      <w:r>
        <w:br/>
        <w:t>3. Fruchtfleisch der Passionsfrüchte ins Glas geben.</w:t>
      </w:r>
      <w:r>
        <w:br/>
        <w:t>4. Honig im warmen Rooibos auflösen und dazugießen.</w:t>
      </w:r>
      <w:r>
        <w:br/>
        <w:t>5. Umrühren und servieren.</w:t>
      </w:r>
    </w:p>
    <w:sectPr w:rsidR="007022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829466">
    <w:abstractNumId w:val="8"/>
  </w:num>
  <w:num w:numId="2" w16cid:durableId="846792581">
    <w:abstractNumId w:val="6"/>
  </w:num>
  <w:num w:numId="3" w16cid:durableId="2000381711">
    <w:abstractNumId w:val="5"/>
  </w:num>
  <w:num w:numId="4" w16cid:durableId="1722363070">
    <w:abstractNumId w:val="4"/>
  </w:num>
  <w:num w:numId="5" w16cid:durableId="585380364">
    <w:abstractNumId w:val="7"/>
  </w:num>
  <w:num w:numId="6" w16cid:durableId="507712719">
    <w:abstractNumId w:val="3"/>
  </w:num>
  <w:num w:numId="7" w16cid:durableId="1391492641">
    <w:abstractNumId w:val="2"/>
  </w:num>
  <w:num w:numId="8" w16cid:durableId="1556234271">
    <w:abstractNumId w:val="1"/>
  </w:num>
  <w:num w:numId="9" w16cid:durableId="13287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280E"/>
    <w:rsid w:val="00702265"/>
    <w:rsid w:val="00780C8D"/>
    <w:rsid w:val="00AA1D8D"/>
    <w:rsid w:val="00B47730"/>
    <w:rsid w:val="00CB0664"/>
    <w:rsid w:val="00FC01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CF09A"/>
  <w14:defaultImageDpi w14:val="300"/>
  <w15:docId w15:val="{37B320D1-602D-4463-81C7-02EB95B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Pieter Earle</cp:lastModifiedBy>
  <cp:revision>3</cp:revision>
  <dcterms:created xsi:type="dcterms:W3CDTF">2013-12-23T23:15:00Z</dcterms:created>
  <dcterms:modified xsi:type="dcterms:W3CDTF">2025-11-06T18:30:00Z</dcterms:modified>
  <cp:category/>
</cp:coreProperties>
</file>